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Listrik Dinamis - 9 SMP Semester Genap</w:t>
      </w:r>
    </w:p>
    <w:p>
      <w:r>
        <w:t>Jenjang: SMP | Mapel: IPA | Kelas: 9 SMP</w:t>
      </w:r>
    </w:p>
    <w:p>
      <w:r>
        <w:t>1. Aliran muatan listrik yang mengalir dari potensial tinggi ke potensial rendah disebut...</w:t>
      </w:r>
    </w:p>
    <w:p>
      <w:r>
        <w:t>A. Arus elektron  B. Arus listrik  C. Tegangan listrik  D. Hambatan listrik</w:t>
      </w:r>
    </w:p>
    <w:p>
      <w:r>
        <w:t>2. Muatan listrik sebesar 600 Coulomb mengalir selama 1 menit pada seutas kawat penghantar. Besarnya kuat arus yang mengalir adalah...</w:t>
      </w:r>
    </w:p>
    <w:p>
      <w:r>
        <w:t>A. 10 A  B. 20 A  C. 30 A  D. 60 A</w:t>
      </w:r>
    </w:p>
    <w:p>
      <w:r>
        <w:t>3. Alat yang digunakan untuk mengukur kuat arus listrik dan cara pemasangannya dalam rangkaian adalah...</w:t>
      </w:r>
    </w:p>
    <w:p>
      <w:r>
        <w:t>A. Voltmeter, dipasang seri  B. Voltmeter, dipasang paralel  C. Amperemeter, dipasang seri  D. Amperemeter, dipasang paralel</w:t>
      </w:r>
    </w:p>
    <w:p>
      <w:r>
        <w:t>4. Perhatikan faktor-faktor berikut: (1) Panjang kawat, (2) Luas penampang kawat, (3) Jenis bahan kawat, (4) Warna kawat. Faktor yang mempengaruhi besar hambatan suatu penghantar ditunjukkan oleh nomor...</w:t>
      </w:r>
    </w:p>
    <w:p>
      <w:r>
        <w:t>A. (1) dan (2)  B. (1), (2), dan (3)  C. (2) dan (4)  D. (3) dan (4)</w:t>
      </w:r>
    </w:p>
    <w:p>
      <w:r>
        <w:t>5. Jika sebuah lampu dihubungkan dengan tegangan 12 Volt mengalirkan arus sebesar 0,5 Ampere, maka hambatan lampu tersebut adalah...</w:t>
      </w:r>
    </w:p>
    <w:p>
      <w:r>
        <w:t>A. 6 Ohm  B. 12 Ohm  C. 24 Ohm  D. 48 Ohm</w:t>
      </w:r>
    </w:p>
    <w:p>
      <w:r>
        <w:t>6. Tiga buah hambatan masing-masing 2 Ohm, 3 Ohm, dan 6 Ohm disusun secara paralel. Hambatan pengganti rangkaian tersebut adalah...</w:t>
      </w:r>
    </w:p>
    <w:p>
      <w:r>
        <w:t>A. 1 Ohm  B. 2 Ohm  C. 3 Ohm  D. 11 Ohm</w:t>
      </w:r>
    </w:p>
    <w:p>
      <w:r>
        <w:t>7. Sebuah rangkaian listrik tertutup memiliki baterai 12 V dengan hambatan dalam 1 Ohm. Jika dihubungkan dengan hambatan luar 5 Ohm, maka kuat arus yang mengalir adalah...</w:t>
      </w:r>
    </w:p>
    <w:p>
      <w:r>
        <w:t>A. 1 A  B. 2 A  C. 3 A  D. 4 A</w:t>
      </w:r>
    </w:p>
    <w:p>
      <w:r>
        <w:t>8. Menurut Hukum Kirchhoff I, jika arus yang masuk ke titik percabangan adalah I1=5A dan I2=3A, sedangkan arus yang keluar adalah I3=4A dan I4, maka besar I4 adalah...</w:t>
      </w:r>
    </w:p>
    <w:p>
      <w:r>
        <w:t>A. 2 A  B. 4 A  C. 8 A  D. 12 A</w:t>
      </w:r>
    </w:p>
    <w:p>
      <w:r>
        <w:t>9. Upaya yang dapat dilakukan untuk memperbesar arus listrik pada suatu rangkaian adalah...</w:t>
      </w:r>
    </w:p>
    <w:p>
      <w:r>
        <w:t>A. Memperbesar hambatan dan memperkecil tegangan  B. Memperkecil hambatan dan memperbesar tegangan  C. Memperkecil tegangan saja  D. Memperbesar hambatan saja</w:t>
      </w:r>
    </w:p>
    <w:p>
      <w:r>
        <w:t>10. Sebuah setrika listrik dipasang pada tegangan 220 Volt dan kuat arus 2 Ampere. Energi yang diperlukan selama 30 menit adalah...</w:t>
      </w:r>
    </w:p>
    <w:p>
      <w:r>
        <w:t>A. 13.200 Joule  B. 132.000 Joule  C. 792.000 Joule  D. 7.920.000 Joule</w:t>
      </w:r>
    </w:p>
    <w:p>
      <w:r>
        <w:t>11. Lampu pijar bertuliskan 60 Watt / 220 Volt. Jika lampu tersebut dipasang pada tegangan 110 Volt, maka daya lampu menjadi...</w:t>
      </w:r>
    </w:p>
    <w:p>
      <w:r>
        <w:t>A. 15 Watt  B. 30 Watt  C. 60 Watt  D. 120 Watt</w:t>
      </w:r>
    </w:p>
    <w:p>
      <w:r>
        <w:t>12. Manakah pernyataan yang benar mengenai rangkaian seri?</w:t>
      </w:r>
    </w:p>
    <w:p>
      <w:r>
        <w:t>A. Tegangan di setiap hambatan sama  B. Kuat arus di setiap hambatan sama  C. Jika satu lampu mati, lampu lain tetap menyala  D. Hambatan pengganti lebih kecil dari hambatan terkecil</w:t>
      </w:r>
    </w:p>
    <w:p>
      <w:r>
        <w:t>13. Bahan yang tidak dapat menghantarkan arus listrik disebut...</w:t>
      </w:r>
    </w:p>
    <w:p>
      <w:r>
        <w:t>A. Konduktor  B. Isolator  C. Semikonduktor  D. Superkonduktor</w:t>
      </w:r>
    </w:p>
    <w:p>
      <w:r>
        <w:t>14. Dalam sebuah rumah terdapat 4 lampu 20 Watt menyala 10 jam/hari, dan TV 60 Watt menyala 5 jam/hari. Jika tarif listrik Rp1.000,00 per kWh, biaya listrik selama 30 hari adalah...</w:t>
      </w:r>
    </w:p>
    <w:p>
      <w:r>
        <w:t>A. Rp33.000,00  B. Rp36.000,00  C. Rp45.000,00  D. Rp60.000,00</w:t>
      </w:r>
    </w:p>
    <w:p>
      <w:r>
        <w:t>15. Fungsi sekering pada rangkaian listrik rumah tangga adalah...</w:t>
      </w:r>
    </w:p>
    <w:p>
      <w:r>
        <w:t>A. Menaikkan tegangan listrik  B. Mengukur pemakaian energi listrik  C. Memutus arus jika terjadi korsleting  D. Menyalakan dan mematikan lampu</w:t>
      </w:r>
    </w:p>
    <w:p>
      <w:r>
        <w:t>16. Sebuah kawat penghantar memiliki hambatan R. Jika panjang kawat dipotong menjadi setengahnya, maka hambatannya menjadi...</w:t>
      </w:r>
    </w:p>
    <w:p>
      <w:r>
        <w:t>A. 2 R  B. R  C. 1/2 R  D. 1/4 R</w:t>
      </w:r>
    </w:p>
    <w:p>
      <w:r>
        <w:t>17. Hambatan jenis suatu penghantar dipengaruhi oleh...</w:t>
      </w:r>
    </w:p>
    <w:p>
      <w:r>
        <w:t>A. Panjang dan luas penampang  B. Suhu dan jenis bahan  C. Tegangan dan arus  D. Bentuk penghantar</w:t>
      </w:r>
    </w:p>
    <w:p>
      <w:r>
        <w:t>18. Jika dua buah baterai identik 1,5 V dipasang secara seri, maka tegangan totalnya adalah...</w:t>
      </w:r>
    </w:p>
    <w:p>
      <w:r>
        <w:t>A. 1,5 V  B. 3,0 V  C. 0,75 V  D. 2,25 V</w:t>
      </w:r>
    </w:p>
    <w:p>
      <w:r>
        <w:t>19. Pemasangan lampu di rumah-rumah umumnya menggunakan rangkaian paralel. Alasannya adalah...</w:t>
      </w:r>
    </w:p>
    <w:p>
      <w:r>
        <w:t>A. Menghemat kabel  B. Nyala lampu lebih redup  C. Jika satu lampu mati, yang lain tetap menyala  D. Arus yang mengalir lebih kecil</w:t>
      </w:r>
    </w:p>
    <w:p>
      <w:r>
        <w:t>20. Benda yang dapat mengubah energi listrik menjadi energi gerak adalah...</w:t>
      </w:r>
    </w:p>
    <w:p>
      <w:r>
        <w:t>A. Solder  B. Kipas angin  C. Lampu neon  D. Aki</w:t>
      </w:r>
    </w:p>
    <w:p>
      <w:r>
        <w:t>21. Satuan dari daya listrik dalam Sistem Internasional (SI) adalah...</w:t>
      </w:r>
    </w:p>
    <w:p>
      <w:r>
        <w:t>A. Joule  B. Coulomb  C. Watt  D. Volt</w:t>
      </w:r>
    </w:p>
    <w:p>
      <w:r>
        <w:t>22. Dua hambatan 4 Ohm dan 12 Ohm disusun paralel dan dihubungkan dengan tegangan 24 Volt. Kuat arus total yang mengalir adalah...</w:t>
      </w:r>
    </w:p>
    <w:p>
      <w:r>
        <w:t>A. 2 A  B. 4 A  C. 6 A  D. 8 A</w:t>
      </w:r>
    </w:p>
    <w:p>
      <w:r>
        <w:t>23. Peristiwa pergerakan muatan listrik akibat adanya beda potensial disebut...</w:t>
      </w:r>
    </w:p>
    <w:p>
      <w:r>
        <w:t>A. Gaya gerak listrik  B. Listrik statis  C. Listrik dinamis  D. Induksi elektromagnetik</w:t>
      </w:r>
    </w:p>
    <w:p>
      <w:r>
        <w:t>24. Rumus energi listrik (W) yang melibatkan tegangan (V), hambatan (R), dan waktu (t) adalah...</w:t>
      </w:r>
    </w:p>
    <w:p>
      <w:r>
        <w:t>A. W = I . R . t  B. W = (V^2 / R) . t  C. W = V . I^2 . t  D. W = V . R . t</w:t>
      </w:r>
    </w:p>
    <w:p>
      <w:r>
        <w:t>25. Jika kita menyentuh kabel terkelupas yang dialiri arus listrik, kita bisa tersengat. Hal ini karena tubuh manusia bersifat...</w:t>
      </w:r>
    </w:p>
    <w:p>
      <w:r>
        <w:t>A. Isolator  B. Konduktor  C. Semikonduktor  D. Isolator sempurna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